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 &amp; Jeff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considered an aphrodisiac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Bride upon saying "I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Jeff's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where Jeff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may now ______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Sara's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where Jeff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Sara's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Sara's favorite cake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Greek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puzzle Sara and Jeff solve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 handed Sara a ______colored rose when he proposed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where they will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Jeff's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University in which Sara receiver her under grad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 in which Sara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Jeff's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Sara's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in which Jeff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Jeff's favorite cake flavor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Groom upon saying "I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Bridal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number of attendants in the bridal party (includes bride's maids, groomsmen)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gift given to wedding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years Jeff and Sara 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solemn promise, pledge or personal commitment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&amp; Jeff</dc:title>
  <dcterms:created xsi:type="dcterms:W3CDTF">2021-10-11T16:02:15Z</dcterms:created>
  <dcterms:modified xsi:type="dcterms:W3CDTF">2021-10-11T16:02:15Z</dcterms:modified>
</cp:coreProperties>
</file>