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 Snufje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die nieuwe dingen ontwerpt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hiermee maak je voorwerpen 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uitvinder stoplicht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heel slim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maken wat stuk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uitvinder van de gloeilamp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nieuwigheid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gereedschap dat gaten 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uitvinder monopolie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hierin bewaar je jouw gereedschap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Snufje</dc:title>
  <dcterms:created xsi:type="dcterms:W3CDTF">2021-10-11T16:02:52Z</dcterms:created>
  <dcterms:modified xsi:type="dcterms:W3CDTF">2021-10-11T16:02:52Z</dcterms:modified>
</cp:coreProperties>
</file>