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 Bishop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Sarah's Dad's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befriended Sarah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Sarah's Bat's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family who helped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Sarah cut her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Chad's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Sarah's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Sarah's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Sarah's three legged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Sarah accused of being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Bishop Crossword</dc:title>
  <dcterms:created xsi:type="dcterms:W3CDTF">2021-10-11T16:02:08Z</dcterms:created>
  <dcterms:modified xsi:type="dcterms:W3CDTF">2021-10-11T16:02:08Z</dcterms:modified>
</cp:coreProperties>
</file>