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 Jane Johnson Hurley Wallace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Peter Hurley    </w:t>
      </w:r>
      <w:r>
        <w:t xml:space="preserve">   Many generations    </w:t>
      </w:r>
      <w:r>
        <w:t xml:space="preserve">   One hundred seven years    </w:t>
      </w:r>
      <w:r>
        <w:t xml:space="preserve">   Sarah Jane    </w:t>
      </w:r>
      <w:r>
        <w:t xml:space="preserve">   Memorial Balloon Release    </w:t>
      </w:r>
      <w:r>
        <w:t xml:space="preserve">   Bingo and Prizes    </w:t>
      </w:r>
      <w:r>
        <w:t xml:space="preserve">   Good Food    </w:t>
      </w:r>
      <w:r>
        <w:t xml:space="preserve">   Games    </w:t>
      </w:r>
      <w:r>
        <w:t xml:space="preserve">   Julia    </w:t>
      </w:r>
      <w:r>
        <w:t xml:space="preserve">   Charity    </w:t>
      </w:r>
      <w:r>
        <w:t xml:space="preserve">   Earlena    </w:t>
      </w:r>
      <w:r>
        <w:t xml:space="preserve">   Lucy    </w:t>
      </w:r>
      <w:r>
        <w:t xml:space="preserve">   Laughter    </w:t>
      </w:r>
      <w:r>
        <w:t xml:space="preserve">   Reunions    </w:t>
      </w:r>
      <w:r>
        <w:t xml:space="preserve">   Love    </w:t>
      </w:r>
      <w:r>
        <w:t xml:space="preserve">   Strength    </w:t>
      </w:r>
      <w:r>
        <w:t xml:space="preserve">   Legacy    </w:t>
      </w:r>
      <w:r>
        <w:t xml:space="preserve">   Family    </w:t>
      </w:r>
      <w:r>
        <w:t xml:space="preserve">   Wallace    </w:t>
      </w:r>
      <w:r>
        <w:t xml:space="preserve">   Hurley    </w:t>
      </w:r>
      <w:r>
        <w:t xml:space="preserve">   Johnson    </w:t>
      </w:r>
      <w:r>
        <w:t xml:space="preserve">   Jane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Jane Johnson Hurley Wallace</dc:title>
  <dcterms:created xsi:type="dcterms:W3CDTF">2021-10-11T16:03:22Z</dcterms:created>
  <dcterms:modified xsi:type="dcterms:W3CDTF">2021-10-11T16:03:22Z</dcterms:modified>
</cp:coreProperties>
</file>