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Sarah, Plain &amp; Tall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hitched    </w:t>
      </w:r>
      <w:r>
        <w:t xml:space="preserve">   squall    </w:t>
      </w:r>
      <w:r>
        <w:t xml:space="preserve">   pungent    </w:t>
      </w:r>
      <w:r>
        <w:t xml:space="preserve">   thunder    </w:t>
      </w:r>
      <w:r>
        <w:t xml:space="preserve">   stirred    </w:t>
      </w:r>
      <w:r>
        <w:t xml:space="preserve">   dune    </w:t>
      </w:r>
      <w:r>
        <w:t xml:space="preserve">   meadow    </w:t>
      </w:r>
      <w:r>
        <w:t xml:space="preserve">   reins    </w:t>
      </w:r>
      <w:r>
        <w:t xml:space="preserve">   daughter    </w:t>
      </w:r>
      <w:r>
        <w:t xml:space="preserve">   thumped    </w:t>
      </w:r>
      <w:r>
        <w:t xml:space="preserve">   bonnet    </w:t>
      </w:r>
      <w:r>
        <w:t xml:space="preserve">   shingles    </w:t>
      </w:r>
      <w:r>
        <w:t xml:space="preserve">   receive    </w:t>
      </w:r>
      <w:r>
        <w:t xml:space="preserve">   braid    </w:t>
      </w:r>
      <w:r>
        <w:t xml:space="preserve">   energetic    </w:t>
      </w:r>
      <w:r>
        <w:t xml:space="preserve">   maybe    </w:t>
      </w:r>
      <w:r>
        <w:t xml:space="preserve">   meant    </w:t>
      </w:r>
      <w:r>
        <w:t xml:space="preserve">   murmur    </w:t>
      </w:r>
      <w:r>
        <w:t xml:space="preserve">   nighttime    </w:t>
      </w:r>
      <w:r>
        <w:t xml:space="preserve">   cousin    </w:t>
      </w:r>
      <w:r>
        <w:t xml:space="preserve">   pale    </w:t>
      </w:r>
      <w:r>
        <w:t xml:space="preserve">   prairie    </w:t>
      </w:r>
      <w:r>
        <w:t xml:space="preserve">   lifted    </w:t>
      </w:r>
      <w:r>
        <w:t xml:space="preserve">   wagged    </w:t>
      </w:r>
      <w:r>
        <w:t xml:space="preserve">   scrapping    </w:t>
      </w:r>
      <w:r>
        <w:t xml:space="preserve">   hollow    </w:t>
      </w:r>
      <w:r>
        <w:t xml:space="preserve">   dusk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Sarah, Plain &amp; Tall</dc:title>
  <dcterms:created xsi:type="dcterms:W3CDTF">2021-10-11T16:01:53Z</dcterms:created>
  <dcterms:modified xsi:type="dcterms:W3CDTF">2021-10-11T16:01:53Z</dcterms:modified>
</cp:coreProperties>
</file>