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Sarah, Plain and Tall</w:t>
      </w:r>
    </w:p>
    <w:p>
      <w:pPr>
        <w:pStyle w:val="Questions"/>
      </w:pPr>
      <w:r>
        <w:t xml:space="preserve">1. REEP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GEALYRE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LCOPLASE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KBILN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ITSR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ISFNF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RBUY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NITSLU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BOJAC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COKR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RIDTF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PNDO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AZAEM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BLEAM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MAARL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SLANIP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FULEHSF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OSREAC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ORHPC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EAPL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LSTLA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HTCAN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SHDAE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NOMDU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HYLSAPR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RSAECP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DINHDE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THAACT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TKEORS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LYEIPPSR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PHUTM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ULRCE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NDUE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ALRSHYH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UHSH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AESRTTC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OELSCEN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MLOBO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REEPC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AERLTST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FECTH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ELYLB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UDSK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EDBIES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46. OWPHO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KEPSY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OWMEAD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KTCU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GEHRAT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REKATS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FRNOW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53. LTUIQ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54. NEKEL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CLEBA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56. EGMLA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57. DEPDEN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58. OLLOWH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59. NAAN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60. HBUECSN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61. NACVSA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62. KQWSAU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63. RAHSA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64. ATLECTR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65. CFLFI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66. HCOE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67. EEFL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68. DROIHR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69. IINMDLLW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70. PDAM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71. RIGN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72. USDB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73. ORT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74. KCSA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and Tall</dc:title>
  <dcterms:created xsi:type="dcterms:W3CDTF">2021-10-11T16:03:25Z</dcterms:created>
  <dcterms:modified xsi:type="dcterms:W3CDTF">2021-10-11T16:03:25Z</dcterms:modified>
</cp:coreProperties>
</file>