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 Plain and Tall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blue-flowered herbaceous plant that is cultivated for its seed and for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flat stones forming a hearth or part of a hearth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open area of grassland, especially in the Mississippi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container, usually made of metal and with a handle, used for boiling liquids or cooking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breathing with a snorting or grunting sound while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lively, determined and courageous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unattractive in appearance or plain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shout, yell or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moved into a different position with a jerk, pulled or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field or enclosure where horses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expanse of salt water that covers most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by dragging the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activity, spirited or bouncy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such as a row of trees or a fence that provides protection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an expression of panic or desperation in their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shiny mineral with a layered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clear,  high-pitched sound made by forcing breath through a small hole between partly closed lips, or between one's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miserable, unhappy, sad or an unfortunate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trouble or annoying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just born, recently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Plain and Tall</dc:title>
  <dcterms:created xsi:type="dcterms:W3CDTF">2021-10-11T16:02:05Z</dcterms:created>
  <dcterms:modified xsi:type="dcterms:W3CDTF">2021-10-11T16:02:05Z</dcterms:modified>
</cp:coreProperties>
</file>