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pesky    </w:t>
      </w:r>
      <w:r>
        <w:t xml:space="preserve">   dune    </w:t>
      </w:r>
      <w:r>
        <w:t xml:space="preserve">   hair    </w:t>
      </w:r>
      <w:r>
        <w:t xml:space="preserve">   flower    </w:t>
      </w:r>
      <w:r>
        <w:t xml:space="preserve">   tall    </w:t>
      </w:r>
      <w:r>
        <w:t xml:space="preserve">   plain    </w:t>
      </w:r>
      <w:r>
        <w:t xml:space="preserve">   shell    </w:t>
      </w:r>
      <w:r>
        <w:t xml:space="preserve">   Maine    </w:t>
      </w:r>
      <w:r>
        <w:t xml:space="preserve">   train    </w:t>
      </w:r>
      <w:r>
        <w:t xml:space="preserve">   letter    </w:t>
      </w:r>
      <w:r>
        <w:t xml:space="preserve">   wife    </w:t>
      </w:r>
      <w:r>
        <w:t xml:space="preserve">   sea    </w:t>
      </w:r>
      <w:r>
        <w:t xml:space="preserve">   sing    </w:t>
      </w:r>
      <w:r>
        <w:t xml:space="preserve">   newspaper    </w:t>
      </w:r>
      <w:r>
        <w:t xml:space="preserve">   slab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</dc:title>
  <dcterms:created xsi:type="dcterms:W3CDTF">2021-10-11T16:02:15Z</dcterms:created>
  <dcterms:modified xsi:type="dcterms:W3CDTF">2021-10-11T16:02:15Z</dcterms:modified>
</cp:coreProperties>
</file>