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Sarah, Plain and Tall 2</w:t>
      </w:r>
    </w:p>
    <w:p>
      <w:pPr>
        <w:pStyle w:val="Questions"/>
      </w:pPr>
      <w:r>
        <w:t xml:space="preserve">1. ILEDBO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IDVEAOD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ECSOIV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NARAACV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TSRETLSE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OLEEEYPM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NNGIYJOE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NSOIY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AENOYDN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PTGOININ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ASGNRDALS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RIPIRAE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LIOF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ALLOY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ISHCCEO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JGINOIN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DOIEPLS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EDSEYRTDO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NIPOPTDAE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IPOOSNOUS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boiled    </w:t>
      </w:r>
      <w:r>
        <w:t xml:space="preserve">   avoided    </w:t>
      </w:r>
      <w:r>
        <w:t xml:space="preserve">   voices    </w:t>
      </w:r>
      <w:r>
        <w:t xml:space="preserve">   caravan    </w:t>
      </w:r>
      <w:r>
        <w:t xml:space="preserve">   settlers    </w:t>
      </w:r>
      <w:r>
        <w:t xml:space="preserve">   employee    </w:t>
      </w:r>
      <w:r>
        <w:t xml:space="preserve">   enjoying    </w:t>
      </w:r>
      <w:r>
        <w:t xml:space="preserve">   noisy    </w:t>
      </w:r>
      <w:r>
        <w:t xml:space="preserve">   annoyed    </w:t>
      </w:r>
      <w:r>
        <w:t xml:space="preserve">   pointing    </w:t>
      </w:r>
      <w:r>
        <w:t xml:space="preserve">   grassland    </w:t>
      </w:r>
      <w:r>
        <w:t xml:space="preserve">   prairie    </w:t>
      </w:r>
      <w:r>
        <w:t xml:space="preserve">   foil    </w:t>
      </w:r>
      <w:r>
        <w:t xml:space="preserve">   loyal    </w:t>
      </w:r>
      <w:r>
        <w:t xml:space="preserve">   choices    </w:t>
      </w:r>
      <w:r>
        <w:t xml:space="preserve">   joining    </w:t>
      </w:r>
      <w:r>
        <w:t xml:space="preserve">   spoiled    </w:t>
      </w:r>
      <w:r>
        <w:t xml:space="preserve">   destroyed    </w:t>
      </w:r>
      <w:r>
        <w:t xml:space="preserve">   appointed    </w:t>
      </w:r>
      <w:r>
        <w:t xml:space="preserve">   poisonous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Sarah, Plain and Tall 2</dc:title>
  <dcterms:created xsi:type="dcterms:W3CDTF">2021-10-11T16:02:58Z</dcterms:created>
  <dcterms:modified xsi:type="dcterms:W3CDTF">2021-10-11T16:02:58Z</dcterms:modified>
</cp:coreProperties>
</file>