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Sarah, Plain and Tall 2</w:t>
      </w:r>
    </w:p>
    <w:p>
      <w:pPr>
        <w:pStyle w:val="Questions"/>
      </w:pPr>
      <w:r>
        <w:t xml:space="preserve">1. TSTLERSE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ILEDBO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ONISY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RCAAANV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DAALRSNGS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OENAYND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EDROTDSEY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NNOIPGIT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OLIF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LAOLY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PNEDTAPIO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OCHSCEI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IGOPTNNI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VDDIAEO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POEEMLYE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GJNIONI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SSPINOOUO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RIRAPIE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EPODLIS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OSECIV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settlers    </w:t>
      </w:r>
      <w:r>
        <w:t xml:space="preserve">   boiled    </w:t>
      </w:r>
      <w:r>
        <w:t xml:space="preserve">   noisy    </w:t>
      </w:r>
      <w:r>
        <w:t xml:space="preserve">   caravan    </w:t>
      </w:r>
      <w:r>
        <w:t xml:space="preserve">   grassland    </w:t>
      </w:r>
      <w:r>
        <w:t xml:space="preserve">   annoyed    </w:t>
      </w:r>
      <w:r>
        <w:t xml:space="preserve">   destroyed    </w:t>
      </w:r>
      <w:r>
        <w:t xml:space="preserve">   pointing    </w:t>
      </w:r>
      <w:r>
        <w:t xml:space="preserve">   foil    </w:t>
      </w:r>
      <w:r>
        <w:t xml:space="preserve">   loyal    </w:t>
      </w:r>
      <w:r>
        <w:t xml:space="preserve">   appointed    </w:t>
      </w:r>
      <w:r>
        <w:t xml:space="preserve">   choices    </w:t>
      </w:r>
      <w:r>
        <w:t xml:space="preserve">   pointing    </w:t>
      </w:r>
      <w:r>
        <w:t xml:space="preserve">   avoided    </w:t>
      </w:r>
      <w:r>
        <w:t xml:space="preserve">   employee    </w:t>
      </w:r>
      <w:r>
        <w:t xml:space="preserve">   joining    </w:t>
      </w:r>
      <w:r>
        <w:t xml:space="preserve">   poisonous    </w:t>
      </w:r>
      <w:r>
        <w:t xml:space="preserve">   prairie    </w:t>
      </w:r>
      <w:r>
        <w:t xml:space="preserve">   spoiled    </w:t>
      </w:r>
      <w:r>
        <w:t xml:space="preserve">   voices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Sarah, Plain and Tall 2</dc:title>
  <dcterms:created xsi:type="dcterms:W3CDTF">2021-10-11T16:03:00Z</dcterms:created>
  <dcterms:modified xsi:type="dcterms:W3CDTF">2021-10-11T16:03:00Z</dcterms:modified>
</cp:coreProperties>
</file>