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Sarah, Plain and Tall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fetch    </w:t>
      </w:r>
      <w:r>
        <w:t xml:space="preserve">   scatter    </w:t>
      </w:r>
      <w:r>
        <w:t xml:space="preserve">   rustle    </w:t>
      </w:r>
      <w:r>
        <w:t xml:space="preserve">   rein    </w:t>
      </w:r>
      <w:r>
        <w:t xml:space="preserve">   chant    </w:t>
      </w:r>
      <w:r>
        <w:t xml:space="preserve">   collapse    </w:t>
      </w:r>
      <w:r>
        <w:t xml:space="preserve">   flee    </w:t>
      </w:r>
      <w:r>
        <w:t xml:space="preserve">   squawk    </w:t>
      </w:r>
      <w:r>
        <w:t xml:space="preserve">   huddle    </w:t>
      </w:r>
      <w:r>
        <w:t xml:space="preserve">   pungent    </w:t>
      </w:r>
      <w:r>
        <w:t xml:space="preserve">   squall    </w:t>
      </w:r>
      <w:r>
        <w:t xml:space="preserve">   weary    </w:t>
      </w:r>
      <w:r>
        <w:t xml:space="preserve">   wail    </w:t>
      </w:r>
      <w:r>
        <w:t xml:space="preserve">   pesky    </w:t>
      </w:r>
      <w:r>
        <w:t xml:space="preserve">   gleaming    </w:t>
      </w:r>
      <w:r>
        <w:t xml:space="preserve">   hail    </w:t>
      </w:r>
      <w:r>
        <w:t xml:space="preserve">   hitch    </w:t>
      </w:r>
      <w:r>
        <w:t xml:space="preserve">   eerie    </w:t>
      </w:r>
      <w:r>
        <w:t xml:space="preserve">   depend    </w:t>
      </w:r>
      <w:r>
        <w:t xml:space="preserve">   insult    </w:t>
      </w:r>
      <w:r>
        <w:t xml:space="preserve">   prefer    </w:t>
      </w:r>
      <w:r>
        <w:t xml:space="preserve">   energetic    </w:t>
      </w:r>
      <w:r>
        <w:t xml:space="preserve">   murmur    </w:t>
      </w:r>
      <w:r>
        <w:t xml:space="preserve">   feisty    </w:t>
      </w:r>
      <w:r>
        <w:t xml:space="preserve">   prairie    </w:t>
      </w:r>
      <w:r>
        <w:t xml:space="preserve">   homely    </w:t>
      </w:r>
      <w:r>
        <w:t xml:space="preserve">   troublesome    </w:t>
      </w:r>
      <w:r>
        <w:t xml:space="preserve">   dusk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Plain and Tall</dc:title>
  <dcterms:created xsi:type="dcterms:W3CDTF">2021-10-11T16:02:22Z</dcterms:created>
  <dcterms:modified xsi:type="dcterms:W3CDTF">2021-10-11T16:02:22Z</dcterms:modified>
</cp:coreProperties>
</file>