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Sarah Plain and Tall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meadowlark    </w:t>
      </w:r>
      <w:r>
        <w:t xml:space="preserve">   sea    </w:t>
      </w:r>
      <w:r>
        <w:t xml:space="preserve">   hay    </w:t>
      </w:r>
      <w:r>
        <w:t xml:space="preserve">   dunes    </w:t>
      </w:r>
      <w:r>
        <w:t xml:space="preserve">   dogs    </w:t>
      </w:r>
      <w:r>
        <w:t xml:space="preserve">   seal    </w:t>
      </w:r>
      <w:r>
        <w:t xml:space="preserve">   pesky    </w:t>
      </w:r>
      <w:r>
        <w:t xml:space="preserve">   caleb    </w:t>
      </w:r>
      <w:r>
        <w:t xml:space="preserve">   anna    </w:t>
      </w:r>
      <w:r>
        <w:t xml:space="preserve">   prairie    </w:t>
      </w:r>
      <w:r>
        <w:t xml:space="preserve">   paddock    </w:t>
      </w:r>
      <w:r>
        <w:t xml:space="preserve">   papa    </w:t>
      </w:r>
      <w:r>
        <w:t xml:space="preserve">   maine    </w:t>
      </w:r>
      <w:r>
        <w:t xml:space="preserve">   ayuh    </w:t>
      </w:r>
      <w:r>
        <w:t xml:space="preserve">   bonnet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Plain and Tall</dc:title>
  <dcterms:created xsi:type="dcterms:W3CDTF">2021-10-11T16:02:27Z</dcterms:created>
  <dcterms:modified xsi:type="dcterms:W3CDTF">2021-10-11T16:02:27Z</dcterms:modified>
</cp:coreProperties>
</file>