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Sarah,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barn    </w:t>
      </w:r>
      <w:r>
        <w:t xml:space="preserve">   Mama    </w:t>
      </w:r>
      <w:r>
        <w:t xml:space="preserve">   dogs    </w:t>
      </w:r>
      <w:r>
        <w:t xml:space="preserve">   farm    </w:t>
      </w:r>
      <w:r>
        <w:t xml:space="preserve">   sing    </w:t>
      </w:r>
      <w:r>
        <w:t xml:space="preserve">   maine    </w:t>
      </w:r>
      <w:r>
        <w:t xml:space="preserve">   prarie    </w:t>
      </w:r>
      <w:r>
        <w:t xml:space="preserve">   horses    </w:t>
      </w:r>
      <w:r>
        <w:t xml:space="preserve">   sea shell    </w:t>
      </w:r>
      <w:r>
        <w:t xml:space="preserve">   seal    </w:t>
      </w:r>
      <w:r>
        <w:t xml:space="preserve">   Anna    </w:t>
      </w:r>
      <w:r>
        <w:t xml:space="preserve">   Caleb    </w:t>
      </w:r>
      <w:r>
        <w:t xml:space="preserve">   Papa    </w:t>
      </w:r>
      <w:r>
        <w:t xml:space="preserve">   Sarah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</dc:title>
  <dcterms:created xsi:type="dcterms:W3CDTF">2021-10-11T16:02:35Z</dcterms:created>
  <dcterms:modified xsi:type="dcterms:W3CDTF">2021-10-11T16:02:35Z</dcterms:modified>
</cp:coreProperties>
</file>