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Sarah Plain and Tall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lively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time when day changes into night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flat area of land covered by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sudden, violent wind often with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smooth and slippery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thick, flat piece of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strong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stone in front of a fireplace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tool used for lifting hay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hill of sand near an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building material used to cover a 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bird found near a shore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young person who causes 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field where animals are kept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plant used to make cloth and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making someone annoyed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plant blown across the ground by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strange and mysterious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Sarah Plain and Tall</dc:title>
  <dcterms:created xsi:type="dcterms:W3CDTF">2021-10-11T16:02:38Z</dcterms:created>
  <dcterms:modified xsi:type="dcterms:W3CDTF">2021-10-11T16:02:38Z</dcterms:modified>
</cp:coreProperties>
</file>