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Sarah, Plain and Tall  Chapter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mica    </w:t>
      </w:r>
      <w:r>
        <w:t xml:space="preserve">   wild-eyed    </w:t>
      </w:r>
      <w:r>
        <w:t xml:space="preserve">   feisty    </w:t>
      </w:r>
      <w:r>
        <w:t xml:space="preserve">   paddock    </w:t>
      </w:r>
      <w:r>
        <w:t xml:space="preserve">   pesky    </w:t>
      </w:r>
      <w:r>
        <w:t xml:space="preserve">   wretched    </w:t>
      </w:r>
      <w:r>
        <w:t xml:space="preserve">   flax    </w:t>
      </w:r>
      <w:r>
        <w:t xml:space="preserve">   energetic    </w:t>
      </w:r>
      <w:r>
        <w:t xml:space="preserve">   holler    </w:t>
      </w:r>
      <w:r>
        <w:t xml:space="preserve">   windbreak    </w:t>
      </w:r>
      <w:r>
        <w:t xml:space="preserve">   shuffling    </w:t>
      </w:r>
      <w:r>
        <w:t xml:space="preserve">   hearthstones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Sarah, Plain and Tall  Chapter 1-5</dc:title>
  <dcterms:created xsi:type="dcterms:W3CDTF">2021-10-11T16:01:51Z</dcterms:created>
  <dcterms:modified xsi:type="dcterms:W3CDTF">2021-10-11T16:01:51Z</dcterms:modified>
</cp:coreProperties>
</file>