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Plain, and Tall -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LANTERN    </w:t>
      </w:r>
      <w:r>
        <w:t xml:space="preserve">   SQUALL    </w:t>
      </w:r>
      <w:r>
        <w:t xml:space="preserve">   PADDOCK    </w:t>
      </w:r>
      <w:r>
        <w:t xml:space="preserve">   WINDBREAK    </w:t>
      </w:r>
      <w:r>
        <w:t xml:space="preserve">   EERIE    </w:t>
      </w:r>
      <w:r>
        <w:t xml:space="preserve">   HAILSTONES    </w:t>
      </w:r>
      <w:r>
        <w:t xml:space="preserve">   GULLY    </w:t>
      </w:r>
      <w:r>
        <w:t xml:space="preserve">   DUNE    </w:t>
      </w:r>
      <w:r>
        <w:t xml:space="preserve">   PORTION    </w:t>
      </w:r>
      <w:r>
        <w:t xml:space="preserve">   STUBBORN    </w:t>
      </w:r>
      <w:r>
        <w:t xml:space="preserve">   THUNDER    </w:t>
      </w:r>
      <w:r>
        <w:t xml:space="preserve">   GLEAMING    </w:t>
      </w:r>
      <w:r>
        <w:t xml:space="preserve">   TUMBLEWEEDS    </w:t>
      </w:r>
      <w:r>
        <w:t xml:space="preserve">   FIREFLIES    </w:t>
      </w:r>
      <w:r>
        <w:t xml:space="preserve">   BUZZARD    </w:t>
      </w:r>
      <w:r>
        <w:t xml:space="preserve">   MICA    </w:t>
      </w:r>
      <w:r>
        <w:t xml:space="preserve">   KETTLE    </w:t>
      </w:r>
      <w:r>
        <w:t xml:space="preserve">   BUCKET    </w:t>
      </w:r>
      <w:r>
        <w:t xml:space="preserve">   COURSE    </w:t>
      </w:r>
      <w:r>
        <w:t xml:space="preserve">   COARSE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Plain, and Tall - Part II</dc:title>
  <dcterms:created xsi:type="dcterms:W3CDTF">2021-10-11T16:01:56Z</dcterms:created>
  <dcterms:modified xsi:type="dcterms:W3CDTF">2021-10-11T16:01:56Z</dcterms:modified>
</cp:coreProperties>
</file>