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Sarah Plain and Tall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seashells    </w:t>
      </w:r>
      <w:r>
        <w:t xml:space="preserve">   wagon    </w:t>
      </w:r>
      <w:r>
        <w:t xml:space="preserve">   chickens    </w:t>
      </w:r>
      <w:r>
        <w:t xml:space="preserve">   wooly ragwort    </w:t>
      </w:r>
      <w:r>
        <w:t xml:space="preserve">   swimming    </w:t>
      </w:r>
      <w:r>
        <w:t xml:space="preserve">   bonnet    </w:t>
      </w:r>
      <w:r>
        <w:t xml:space="preserve">   shells    </w:t>
      </w:r>
      <w:r>
        <w:t xml:space="preserve">   tall    </w:t>
      </w:r>
      <w:r>
        <w:t xml:space="preserve">   plain    </w:t>
      </w:r>
      <w:r>
        <w:t xml:space="preserve">   sing    </w:t>
      </w:r>
      <w:r>
        <w:t xml:space="preserve">   prairie    </w:t>
      </w:r>
      <w:r>
        <w:t xml:space="preserve">   papa    </w:t>
      </w:r>
      <w:r>
        <w:t xml:space="preserve">   caleb    </w:t>
      </w:r>
      <w:r>
        <w:t xml:space="preserve">   sarah    </w:t>
      </w:r>
      <w:r>
        <w:t xml:space="preserve">   maine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 Plain and Tall</dc:title>
  <dcterms:created xsi:type="dcterms:W3CDTF">2021-10-11T16:02:53Z</dcterms:created>
  <dcterms:modified xsi:type="dcterms:W3CDTF">2021-10-11T16:02:53Z</dcterms:modified>
</cp:coreProperties>
</file>