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OGGIE COODER    </w:t>
      </w:r>
      <w:r>
        <w:t xml:space="preserve">   SONGWRITER    </w:t>
      </w:r>
      <w:r>
        <w:t xml:space="preserve">   BOYDS    </w:t>
      </w:r>
      <w:r>
        <w:t xml:space="preserve">   GLAMOURPUSS    </w:t>
      </w:r>
      <w:r>
        <w:t xml:space="preserve">   HAILEY    </w:t>
      </w:r>
      <w:r>
        <w:t xml:space="preserve">   NATHANIEL    </w:t>
      </w:r>
      <w:r>
        <w:t xml:space="preserve">   GABRIEL    </w:t>
      </w:r>
      <w:r>
        <w:t xml:space="preserve">   NEW YORK    </w:t>
      </w:r>
      <w:r>
        <w:t xml:space="preserve">   HAMPSHIRE    </w:t>
      </w:r>
      <w:r>
        <w:t xml:space="preserve">   SO B. IT    </w:t>
      </w:r>
      <w:r>
        <w:t xml:space="preserve">   SOPHIA    </w:t>
      </w:r>
      <w:r>
        <w:t xml:space="preserve">   BERNADETTE    </w:t>
      </w:r>
      <w:r>
        <w:t xml:space="preserve">   HEIDI    </w:t>
      </w:r>
      <w:r>
        <w:t xml:space="preserve">   HONEY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Weeks</dc:title>
  <dcterms:created xsi:type="dcterms:W3CDTF">2021-10-11T16:02:17Z</dcterms:created>
  <dcterms:modified xsi:type="dcterms:W3CDTF">2021-10-11T16:02:17Z</dcterms:modified>
</cp:coreProperties>
</file>