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Sarah j maas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Lyssandra    </w:t>
      </w:r>
      <w:r>
        <w:t xml:space="preserve">   Erawan    </w:t>
      </w:r>
      <w:r>
        <w:t xml:space="preserve">   Cain    </w:t>
      </w:r>
      <w:r>
        <w:t xml:space="preserve">   Asterin    </w:t>
      </w:r>
      <w:r>
        <w:t xml:space="preserve">   Abraxos    </w:t>
      </w:r>
      <w:r>
        <w:t xml:space="preserve">   Aedion    </w:t>
      </w:r>
      <w:r>
        <w:t xml:space="preserve">   Sorcha    </w:t>
      </w:r>
      <w:r>
        <w:t xml:space="preserve">   Dorian    </w:t>
      </w:r>
      <w:r>
        <w:t xml:space="preserve">   Lorcan    </w:t>
      </w:r>
      <w:r>
        <w:t xml:space="preserve">   Elide    </w:t>
      </w:r>
      <w:r>
        <w:t xml:space="preserve">   Manon    </w:t>
      </w:r>
      <w:r>
        <w:t xml:space="preserve">   Valg    </w:t>
      </w:r>
      <w:r>
        <w:t xml:space="preserve">   Fleetfoot    </w:t>
      </w:r>
      <w:r>
        <w:t xml:space="preserve">   Aelin    </w:t>
      </w:r>
      <w:r>
        <w:t xml:space="preserve">   Rowen    </w:t>
      </w:r>
      <w:r>
        <w:t xml:space="preserve">   Endovier    </w:t>
      </w:r>
      <w:r>
        <w:t xml:space="preserve">   Rifthold    </w:t>
      </w:r>
      <w:r>
        <w:t xml:space="preserve">   Celeana sardothien    </w:t>
      </w:r>
      <w:r>
        <w:t xml:space="preserve">   Nehemia    </w:t>
      </w:r>
      <w:r>
        <w:t xml:space="preserve">   Chaol westfall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 j maas</dc:title>
  <dcterms:created xsi:type="dcterms:W3CDTF">2021-10-11T16:01:35Z</dcterms:created>
  <dcterms:modified xsi:type="dcterms:W3CDTF">2021-10-11T16:01:35Z</dcterms:modified>
</cp:coreProperties>
</file>