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Sarah, the Wife of 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NINETY    </w:t>
      </w:r>
      <w:r>
        <w:t xml:space="preserve">   HUNDRED    </w:t>
      </w:r>
      <w:r>
        <w:t xml:space="preserve">   ISRAEL    </w:t>
      </w:r>
      <w:r>
        <w:t xml:space="preserve">   PROMISE    </w:t>
      </w:r>
      <w:r>
        <w:t xml:space="preserve">   HOT    </w:t>
      </w:r>
      <w:r>
        <w:t xml:space="preserve">   DESERT    </w:t>
      </w:r>
      <w:r>
        <w:t xml:space="preserve">   LAUGH    </w:t>
      </w:r>
      <w:r>
        <w:t xml:space="preserve">   OLD    </w:t>
      </w:r>
      <w:r>
        <w:t xml:space="preserve">   HEIR    </w:t>
      </w:r>
      <w:r>
        <w:t xml:space="preserve">   GOD    </w:t>
      </w:r>
      <w:r>
        <w:t xml:space="preserve">   ANGEL    </w:t>
      </w:r>
      <w:r>
        <w:t xml:space="preserve">   BABY    </w:t>
      </w:r>
      <w:r>
        <w:t xml:space="preserve">   TENT    </w:t>
      </w:r>
      <w:r>
        <w:t xml:space="preserve">   STAR    </w:t>
      </w:r>
      <w:r>
        <w:t xml:space="preserve">   ISAAC    </w:t>
      </w:r>
      <w:r>
        <w:t xml:space="preserve">   ABRAHAM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the Wife of Abraham</dc:title>
  <dcterms:created xsi:type="dcterms:W3CDTF">2021-10-11T16:03:27Z</dcterms:created>
  <dcterms:modified xsi:type="dcterms:W3CDTF">2021-10-11T16:03:27Z</dcterms:modified>
</cp:coreProperties>
</file>