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Sarah's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apartment that Sarah's family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American Journalist that lives in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theme is shown by Julia at the end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in Europe is Auschwitz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caused Rachel get re-caught by the Germans at Orleans?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Sarah die in Connedicut?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Sarah's last name?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Julia's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Sarah's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doe's Sarah use to hide his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round up of Jews take place in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theme is described by Sarah when he finds her brother inside the hiding spot?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did Sarah call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different perspective's are in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Sarah move to after the holocaust?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town did Sarah and Rachel hide from the German camps?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Sarah's key</dc:title>
  <dcterms:created xsi:type="dcterms:W3CDTF">2021-10-11T16:03:39Z</dcterms:created>
  <dcterms:modified xsi:type="dcterms:W3CDTF">2021-10-11T16:03:39Z</dcterms:modified>
</cp:coreProperties>
</file>