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Sarai Jones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Subscribers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Net Worth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Year she was born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Siblings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Channel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 Location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Year her first video went 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Sarai Jones</dc:title>
  <dcterms:created xsi:type="dcterms:W3CDTF">2021-10-11T16:02:27Z</dcterms:created>
  <dcterms:modified xsi:type="dcterms:W3CDTF">2021-10-11T16:02:27Z</dcterms:modified>
</cp:coreProperties>
</file>