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Sarasota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3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11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9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2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7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5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10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8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1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4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Sarasota</dc:title>
  <dcterms:created xsi:type="dcterms:W3CDTF">2021-10-11T16:03:10Z</dcterms:created>
  <dcterms:modified xsi:type="dcterms:W3CDTF">2021-10-11T16:03:10Z</dcterms:modified>
</cp:coreProperties>
</file>