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Saraswati/ Gillis &amp; Jacobs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in both feminine and masculine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interrelated/internalized cultural beliefs about gender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a person recognizes, acknowledges, and and accepts their sexual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Umbrella term that describes people that disidentify with their assigned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attracted to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Generally, a woman or girl whose attractions are primarily for other women or girls.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Clothing, characteristics. traits, and behaviors culturally associated with masculinity/femininity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Beliefs/practices that privilege men and denigrate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notion that femininity and masculinity are polar opposites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Slang term for heterosexual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who neither identify as male or female, and are on a constant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known as the fear of the LGBTIQ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irrational fear of people who don't conform to dominant gender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Umbrella term for people who go outside normative sex/gender boundaries (2 wds.)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Romantically attracted to others, but not sexually attracted to either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individuals biological sex matches their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discloses information about another's sexual orientation or gender identity without that person's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"non-physical aspects" of oneself of either femininity or masculinity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anatomical or biological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whose emotional, romantic, and sexual attractions are for people of the same sex.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Saraswati/ Gillis &amp; Jacobs Vocab</dc:title>
  <dcterms:created xsi:type="dcterms:W3CDTF">2021-10-11T16:02:48Z</dcterms:created>
  <dcterms:modified xsi:type="dcterms:W3CDTF">2021-10-11T16:02:48Z</dcterms:modified>
</cp:coreProperties>
</file>