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Saratoga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small British army colonel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regular soldiers in the companies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lowest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men were in each regiment?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basic "building block" of an army at the time of  American Revolution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Saratoga, how many American soldiers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British force Washington's men out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field owners name that the British and Americans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independence declared?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British forces under command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set out a large group of soldiers to find supplies and learn more about American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were giving orders and commanding the soldiers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starts in the middle of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declared war against England and fought on the side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victory at the Battle of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men in the American army were in each "company"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highest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British soldiers were killed at the Battle of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American soldiers were killed at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direction did the American forces under General Horatio Gates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men in the British army were in each "company"?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Saratoga, how many British soldiers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Saratoga Crossword Puzzle</dc:title>
  <dcterms:created xsi:type="dcterms:W3CDTF">2021-10-11T16:03:49Z</dcterms:created>
  <dcterms:modified xsi:type="dcterms:W3CDTF">2021-10-11T16:03:49Z</dcterms:modified>
</cp:coreProperties>
</file>