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Sarcoidosis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snowflake    </w:t>
      </w:r>
      <w:r>
        <w:t xml:space="preserve">   light sensitivity    </w:t>
      </w:r>
      <w:r>
        <w:t xml:space="preserve">   itchiness    </w:t>
      </w:r>
      <w:r>
        <w:t xml:space="preserve">   redness    </w:t>
      </w:r>
      <w:r>
        <w:t xml:space="preserve">   cough    </w:t>
      </w:r>
      <w:r>
        <w:t xml:space="preserve">   pain    </w:t>
      </w:r>
      <w:r>
        <w:t xml:space="preserve">   Granulomas    </w:t>
      </w:r>
      <w:r>
        <w:t xml:space="preserve">   rashes    </w:t>
      </w:r>
      <w:r>
        <w:t xml:space="preserve">   weight loss    </w:t>
      </w:r>
      <w:r>
        <w:t xml:space="preserve">   Malaise    </w:t>
      </w:r>
      <w:r>
        <w:t xml:space="preserve">   night sweats    </w:t>
      </w:r>
      <w:r>
        <w:t xml:space="preserve">   spleen    </w:t>
      </w:r>
      <w:r>
        <w:t xml:space="preserve">   eye    </w:t>
      </w:r>
      <w:r>
        <w:t xml:space="preserve">   fatigue    </w:t>
      </w:r>
      <w:r>
        <w:t xml:space="preserve">   Neurologic    </w:t>
      </w:r>
      <w:r>
        <w:t xml:space="preserve">   skin    </w:t>
      </w:r>
      <w:r>
        <w:t xml:space="preserve">   Lymphatic    </w:t>
      </w:r>
      <w:r>
        <w:t xml:space="preserve">   pulmonary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Sarcoidosis </dc:title>
  <dcterms:created xsi:type="dcterms:W3CDTF">2021-11-11T03:47:51Z</dcterms:created>
  <dcterms:modified xsi:type="dcterms:W3CDTF">2021-11-11T03:47:51Z</dcterms:modified>
</cp:coreProperties>
</file>