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Sariah's Scoop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or ready to give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old-fashioned or outdated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object of a person's ambition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made a firm decision and being resolved not to change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eeling or showing confidence in oneself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too much of a thing to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absorbed in or involving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person) speaking in an educated and refined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thinking about or planning the future with imagination or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(such as paper, pens, and ink) for writing or typing. ;letter paper usually accompanied with matching envelopes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listens, especially someone who does so in an attentive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Sariah's Scoop</dc:title>
  <dcterms:created xsi:type="dcterms:W3CDTF">2021-10-11T16:03:12Z</dcterms:created>
  <dcterms:modified xsi:type="dcterms:W3CDTF">2021-10-11T16:03:12Z</dcterms:modified>
</cp:coreProperties>
</file>