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Sasanian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rivals of the Sassanian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sasanian empire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kings did the Sasanian's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Sasanian empire run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government did the Sassanian empire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capital of the Sasanian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religion of the sasanian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the Sasanian empire army form?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 long was the silk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controlled the sasanian empire?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devastating war of the Sasanian's?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Sassanian empire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sasanian empire located (modern day)?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 Sasanian's empire last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sasanian empire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areas did the Sassanian empire extend over?</w:t>
            </w:r>
          </w:p>
        </w:tc>
      </w:tr>
    </w:tbl>
    <w:p>
      <w:pPr>
        <w:pStyle w:val="WordBankLarge"/>
      </w:pPr>
      <w:r>
        <w:t xml:space="preserve">   37    </w:t>
      </w:r>
      <w:r>
        <w:t xml:space="preserve">   430 years    </w:t>
      </w:r>
      <w:r>
        <w:t xml:space="preserve">   224 years ago    </w:t>
      </w:r>
      <w:r>
        <w:t xml:space="preserve">   dynasty    </w:t>
      </w:r>
      <w:r>
        <w:t xml:space="preserve">   the byzantine-sasanianwar    </w:t>
      </w:r>
      <w:r>
        <w:t xml:space="preserve">   651bce    </w:t>
      </w:r>
      <w:r>
        <w:t xml:space="preserve">   ardashir    </w:t>
      </w:r>
      <w:r>
        <w:t xml:space="preserve">   7,000 miles    </w:t>
      </w:r>
      <w:r>
        <w:t xml:space="preserve">   middleeast    </w:t>
      </w:r>
      <w:r>
        <w:t xml:space="preserve">   224 ce    </w:t>
      </w:r>
      <w:r>
        <w:t xml:space="preserve">   zoroastrism    </w:t>
      </w:r>
      <w:r>
        <w:t xml:space="preserve">   neo-persianempire    </w:t>
      </w:r>
      <w:r>
        <w:t xml:space="preserve">   istakhr    </w:t>
      </w:r>
      <w:r>
        <w:t xml:space="preserve">   Romanbyzantineempire    </w:t>
      </w:r>
      <w:r>
        <w:t xml:space="preserve">   Iran    </w:t>
      </w:r>
      <w:r>
        <w:t xml:space="preserve">   fuedal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Sasanian Empire</dc:title>
  <dcterms:created xsi:type="dcterms:W3CDTF">2021-10-11T16:03:08Z</dcterms:created>
  <dcterms:modified xsi:type="dcterms:W3CDTF">2021-10-11T16:03:08Z</dcterms:modified>
</cp:coreProperties>
</file>