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Sasha's Tudor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Tudor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Henry VIII last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siblings did William Shakespear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Elizabeth Woodville's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siblings did Elizabeth of York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Elizabeth of Yorks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mounth did Elizabeth of York marry Henry VII?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Henry VIII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Elizabeth I 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Shakespears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Henry VIII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were Henry VIII and Cathrine of Aragon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children did Elizabeth of York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Sasha's Tudor Crossword</dc:title>
  <dcterms:created xsi:type="dcterms:W3CDTF">2021-10-11T16:02:39Z</dcterms:created>
  <dcterms:modified xsi:type="dcterms:W3CDTF">2021-10-11T16:02:39Z</dcterms:modified>
</cp:coreProperties>
</file>