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Saskatchewan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flag    </w:t>
      </w:r>
      <w:r>
        <w:t xml:space="preserve">   grouse    </w:t>
      </w:r>
      <w:r>
        <w:t xml:space="preserve">   whitefish    </w:t>
      </w:r>
      <w:r>
        <w:t xml:space="preserve">   trout    </w:t>
      </w:r>
      <w:r>
        <w:t xml:space="preserve">   pike    </w:t>
      </w:r>
      <w:r>
        <w:t xml:space="preserve">   beaver    </w:t>
      </w:r>
      <w:r>
        <w:t xml:space="preserve">   rabbit    </w:t>
      </w:r>
      <w:r>
        <w:t xml:space="preserve">   deer    </w:t>
      </w:r>
      <w:r>
        <w:t xml:space="preserve">   moose    </w:t>
      </w:r>
      <w:r>
        <w:t xml:space="preserve">   elk    </w:t>
      </w:r>
      <w:r>
        <w:t xml:space="preserve">   seasons    </w:t>
      </w:r>
      <w:r>
        <w:t xml:space="preserve">   spruce    </w:t>
      </w:r>
      <w:r>
        <w:t xml:space="preserve">   roses    </w:t>
      </w:r>
      <w:r>
        <w:t xml:space="preserve">   crocuses    </w:t>
      </w:r>
      <w:r>
        <w:t xml:space="preserve">   forestry    </w:t>
      </w:r>
      <w:r>
        <w:t xml:space="preserve">   trapping    </w:t>
      </w:r>
      <w:r>
        <w:t xml:space="preserve">   agriculture    </w:t>
      </w:r>
      <w:r>
        <w:t xml:space="preserve">   ranches    </w:t>
      </w:r>
      <w:r>
        <w:t xml:space="preserve">   farms    </w:t>
      </w:r>
      <w:r>
        <w:t xml:space="preserve">   wheat    </w:t>
      </w:r>
      <w:r>
        <w:t xml:space="preserve">   grain    </w:t>
      </w:r>
      <w:r>
        <w:t xml:space="preserve">   lily    </w:t>
      </w:r>
      <w:r>
        <w:t xml:space="preserve">   flower    </w:t>
      </w:r>
      <w:r>
        <w:t xml:space="preserve">   Saskatchewan    </w:t>
      </w:r>
      <w:r>
        <w:t xml:space="preserve">   Saskatoon    </w:t>
      </w:r>
      <w:r>
        <w:t xml:space="preserve">   Regina    </w:t>
      </w:r>
      <w:r>
        <w:t xml:space="preserve">   province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Saskatchewan</dc:title>
  <dcterms:created xsi:type="dcterms:W3CDTF">2021-10-11T16:03:46Z</dcterms:created>
  <dcterms:modified xsi:type="dcterms:W3CDTF">2021-10-11T16:03:46Z</dcterms:modified>
</cp:coreProperties>
</file>