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Saskatchewan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Gull Lake    </w:t>
      </w:r>
      <w:r>
        <w:t xml:space="preserve">   Vibank    </w:t>
      </w:r>
      <w:r>
        <w:t xml:space="preserve">   Tisdale    </w:t>
      </w:r>
      <w:r>
        <w:t xml:space="preserve">   Clavet    </w:t>
      </w:r>
      <w:r>
        <w:t xml:space="preserve">   Springside    </w:t>
      </w:r>
      <w:r>
        <w:t xml:space="preserve">   Rush Lake    </w:t>
      </w:r>
      <w:r>
        <w:t xml:space="preserve">   Eyebrow    </w:t>
      </w:r>
      <w:r>
        <w:t xml:space="preserve">   Davidson    </w:t>
      </w:r>
      <w:r>
        <w:t xml:space="preserve">   Sandy Bay    </w:t>
      </w:r>
      <w:r>
        <w:t xml:space="preserve">   Puerceland    </w:t>
      </w:r>
      <w:r>
        <w:t xml:space="preserve">   Radisson    </w:t>
      </w:r>
      <w:r>
        <w:t xml:space="preserve">   Warman    </w:t>
      </w:r>
      <w:r>
        <w:t xml:space="preserve">   Watrous    </w:t>
      </w:r>
      <w:r>
        <w:t xml:space="preserve">   Canora    </w:t>
      </w:r>
      <w:r>
        <w:t xml:space="preserve">   Minton    </w:t>
      </w:r>
      <w:r>
        <w:t xml:space="preserve">   Mossbank    </w:t>
      </w:r>
      <w:r>
        <w:t xml:space="preserve">   Shellbrook    </w:t>
      </w:r>
      <w:r>
        <w:t xml:space="preserve">   Hudson Bay    </w:t>
      </w:r>
      <w:r>
        <w:t xml:space="preserve">   Elrose    </w:t>
      </w:r>
      <w:r>
        <w:t xml:space="preserve">   Wakaw    </w:t>
      </w:r>
      <w:r>
        <w:t xml:space="preserve">   Prud’homme    </w:t>
      </w:r>
      <w:r>
        <w:t xml:space="preserve">   Humboldt    </w:t>
      </w:r>
      <w:r>
        <w:t xml:space="preserve">   Speers    </w:t>
      </w:r>
      <w:r>
        <w:t xml:space="preserve">   Brock    </w:t>
      </w:r>
      <w:r>
        <w:t xml:space="preserve">   Buchanan    </w:t>
      </w:r>
      <w:r>
        <w:t xml:space="preserve">   Invermay    </w:t>
      </w:r>
      <w:r>
        <w:t xml:space="preserve">   Wilkie    </w:t>
      </w:r>
      <w:r>
        <w:t xml:space="preserve">   Leoville    </w:t>
      </w:r>
      <w:r>
        <w:t xml:space="preserve">   Maidstone    </w:t>
      </w:r>
      <w:r>
        <w:t xml:space="preserve">   Cabri    </w:t>
      </w:r>
      <w:r>
        <w:t xml:space="preserve">   Ponteix    </w:t>
      </w:r>
      <w:r>
        <w:t xml:space="preserve">   Lafleche    </w:t>
      </w:r>
      <w:r>
        <w:t xml:space="preserve">   Oxbow    </w:t>
      </w:r>
      <w:r>
        <w:t xml:space="preserve">   Blaine Lake    </w:t>
      </w:r>
      <w:r>
        <w:t xml:space="preserve">   Hafford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Communities</dc:title>
  <dcterms:created xsi:type="dcterms:W3CDTF">2021-10-11T16:03:39Z</dcterms:created>
  <dcterms:modified xsi:type="dcterms:W3CDTF">2021-10-11T16:03:39Z</dcterms:modified>
</cp:coreProperties>
</file>