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Sasquatch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meet, to come across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pursue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adventurous journey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generations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vigorously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 foot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circumstances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age goup of people, normally 25-30 years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amazement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reasons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expedition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huge, gigantic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enormous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wow or surprise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encounter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follow with intent or a purpose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Sasquatch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something fast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ascended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Sasquatch</dc:title>
  <dcterms:created xsi:type="dcterms:W3CDTF">2021-10-11T16:03:33Z</dcterms:created>
  <dcterms:modified xsi:type="dcterms:W3CDTF">2021-10-11T16:03:33Z</dcterms:modified>
</cp:coreProperties>
</file>