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Sasquatch Escape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ate all the butterscotch pudding at the senior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Ben see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Mr. Tabby say to feed the kids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town Ben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worm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jellybeans did Mr. Tabby order?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1) What is the name of the hairy creature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Ben's grandpa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scaley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flavor jellybeans did Mr. Tabby order?</w:t>
            </w:r>
          </w:p>
        </w:tc>
      </w:tr>
    </w:tbl>
    <w:p>
      <w:pPr>
        <w:pStyle w:val="WordBankLarge"/>
      </w:pPr>
      <w:r>
        <w:t xml:space="preserve">   Sasquatch    </w:t>
      </w:r>
      <w:r>
        <w:t xml:space="preserve">   Wyverin    </w:t>
      </w:r>
      <w:r>
        <w:t xml:space="preserve">   Two thousand    </w:t>
      </w:r>
      <w:r>
        <w:t xml:space="preserve">   Buttonville    </w:t>
      </w:r>
      <w:r>
        <w:t xml:space="preserve">   cat    </w:t>
      </w:r>
      <w:r>
        <w:t xml:space="preserve">   Suzanne Selfors    </w:t>
      </w:r>
      <w:r>
        <w:t xml:space="preserve">   Kiwi    </w:t>
      </w:r>
      <w:r>
        <w:t xml:space="preserve">   Dr. Woo    </w:t>
      </w:r>
      <w:r>
        <w:t xml:space="preserve">   Maybelle    </w:t>
      </w:r>
      <w:r>
        <w:t xml:space="preserve">   Cyclops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Sasquatch Escape Crossword</dc:title>
  <dcterms:created xsi:type="dcterms:W3CDTF">2021-10-11T16:03:13Z</dcterms:created>
  <dcterms:modified xsi:type="dcterms:W3CDTF">2021-10-11T16:03:13Z</dcterms:modified>
</cp:coreProperties>
</file>