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Sasquatch In The  Paint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wolfheart    </w:t>
      </w:r>
      <w:r>
        <w:t xml:space="preserve">   court    </w:t>
      </w:r>
      <w:r>
        <w:t xml:space="preserve">   dad    </w:t>
      </w:r>
      <w:r>
        <w:t xml:space="preserve">   marcus     </w:t>
      </w:r>
      <w:r>
        <w:t xml:space="preserve">   mother    </w:t>
      </w:r>
      <w:r>
        <w:t xml:space="preserve">   basketball    </w:t>
      </w:r>
      <w:r>
        <w:t xml:space="preserve">   theo    </w:t>
      </w:r>
      <w:r>
        <w:t xml:space="preserve">   desk    </w:t>
      </w:r>
      <w:r>
        <w:t xml:space="preserve">   paint    </w:t>
      </w:r>
      <w:r>
        <w:t xml:space="preserve">   chewbacca    </w:t>
      </w:r>
      <w:r>
        <w:t xml:space="preserve">   sasquatch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Sasquatch In The  Paint</dc:title>
  <dcterms:created xsi:type="dcterms:W3CDTF">2021-10-11T16:02:06Z</dcterms:created>
  <dcterms:modified xsi:type="dcterms:W3CDTF">2021-10-11T16:02:06Z</dcterms:modified>
</cp:coreProperties>
</file>