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Sasquatch in the paint By:Kareem Abdul-Jabbar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of the year does the story take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Theo first find interest in the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does Theo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character's best 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girls name who called him Sasquatch?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parent does the main character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inches did the main character grow during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the coach make the basketball plays run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911 force does his dad work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Theo study for while trying to get better at basketball?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tragic event happened to his mom a couple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grade is Theo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Aca-lympics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Gavin do to make the main character fell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Relation does Gavin have to Theo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name did they call Theo while he was in his first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Theo lack for being so tall?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hobby does Theo take up when he isn't playing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names do they call Brian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site did Theo find is dad on while Theo was supposed to be sleep?</w:t>
            </w:r>
          </w:p>
        </w:tc>
      </w:tr>
    </w:tbl>
    <w:p>
      <w:pPr>
        <w:pStyle w:val="WordBankMedium"/>
      </w:pPr>
      <w:r>
        <w:t xml:space="preserve">   Theo    </w:t>
      </w:r>
      <w:r>
        <w:t xml:space="preserve">   Brian    </w:t>
      </w:r>
      <w:r>
        <w:t xml:space="preserve">   His dad    </w:t>
      </w:r>
      <w:r>
        <w:t xml:space="preserve">   Car crash    </w:t>
      </w:r>
      <w:r>
        <w:t xml:space="preserve">   Police    </w:t>
      </w:r>
      <w:r>
        <w:t xml:space="preserve">   six inches    </w:t>
      </w:r>
      <w:r>
        <w:t xml:space="preserve">   bully him    </w:t>
      </w:r>
      <w:r>
        <w:t xml:space="preserve">   Fat    </w:t>
      </w:r>
      <w:r>
        <w:t xml:space="preserve">   His cousin    </w:t>
      </w:r>
      <w:r>
        <w:t xml:space="preserve">   Winter    </w:t>
      </w:r>
      <w:r>
        <w:t xml:space="preserve">   Strength    </w:t>
      </w:r>
      <w:r>
        <w:t xml:space="preserve">   Theo    </w:t>
      </w:r>
      <w:r>
        <w:t xml:space="preserve">   Sasquatch    </w:t>
      </w:r>
      <w:r>
        <w:t xml:space="preserve">   Dating    </w:t>
      </w:r>
      <w:r>
        <w:t xml:space="preserve">   Basketball    </w:t>
      </w:r>
      <w:r>
        <w:t xml:space="preserve">   Chess    </w:t>
      </w:r>
      <w:r>
        <w:t xml:space="preserve">   Eighth    </w:t>
      </w:r>
      <w:r>
        <w:t xml:space="preserve">   at the park    </w:t>
      </w:r>
      <w:r>
        <w:t xml:space="preserve">   Rain    </w:t>
      </w:r>
      <w:r>
        <w:t xml:space="preserve">   Aca-lympics    </w:t>
      </w:r>
      <w:r>
        <w:t xml:space="preserve">   trivia competition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Sasquatch in the paint By:Kareem Abdul-Jabbar</dc:title>
  <dcterms:created xsi:type="dcterms:W3CDTF">2021-10-11T16:02:37Z</dcterms:created>
  <dcterms:modified xsi:type="dcterms:W3CDTF">2021-10-11T16:02:37Z</dcterms:modified>
</cp:coreProperties>
</file>