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Sasquatch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Belch    </w:t>
      </w:r>
      <w:r>
        <w:t xml:space="preserve">   Bigfoot    </w:t>
      </w:r>
      <w:r>
        <w:t xml:space="preserve">   Bigfootresearcher    </w:t>
      </w:r>
      <w:r>
        <w:t xml:space="preserve">   Buck    </w:t>
      </w:r>
      <w:r>
        <w:t xml:space="preserve">   Cane    </w:t>
      </w:r>
      <w:r>
        <w:t xml:space="preserve">   Cave    </w:t>
      </w:r>
      <w:r>
        <w:t xml:space="preserve">   Closer    </w:t>
      </w:r>
      <w:r>
        <w:t xml:space="preserve">   Crazy    </w:t>
      </w:r>
      <w:r>
        <w:t xml:space="preserve">   Cryptid    </w:t>
      </w:r>
      <w:r>
        <w:t xml:space="preserve">   DrFlagg    </w:t>
      </w:r>
      <w:r>
        <w:t xml:space="preserve">   Dylan    </w:t>
      </w:r>
      <w:r>
        <w:t xml:space="preserve">   Earthquake    </w:t>
      </w:r>
      <w:r>
        <w:t xml:space="preserve">   Egypt    </w:t>
      </w:r>
      <w:r>
        <w:t xml:space="preserve">   Encounter    </w:t>
      </w:r>
      <w:r>
        <w:t xml:space="preserve">   followed    </w:t>
      </w:r>
      <w:r>
        <w:t xml:space="preserve">   following    </w:t>
      </w:r>
      <w:r>
        <w:t xml:space="preserve">   Hallucination    </w:t>
      </w:r>
      <w:r>
        <w:t xml:space="preserve">   Hunt    </w:t>
      </w:r>
      <w:r>
        <w:t xml:space="preserve">   Insanity    </w:t>
      </w:r>
      <w:r>
        <w:t xml:space="preserve">   Lured    </w:t>
      </w:r>
      <w:r>
        <w:t xml:space="preserve">   meetings    </w:t>
      </w:r>
      <w:r>
        <w:t xml:space="preserve">   MountSaintHelens    </w:t>
      </w:r>
      <w:r>
        <w:t xml:space="preserve">   MrJohnson    </w:t>
      </w:r>
      <w:r>
        <w:t xml:space="preserve">   Research    </w:t>
      </w:r>
      <w:r>
        <w:t xml:space="preserve">   River    </w:t>
      </w:r>
      <w:r>
        <w:t xml:space="preserve">   Rummage    </w:t>
      </w:r>
      <w:r>
        <w:t xml:space="preserve">   SamuelJohnson    </w:t>
      </w:r>
      <w:r>
        <w:t xml:space="preserve">   Sasquatch    </w:t>
      </w:r>
      <w:r>
        <w:t xml:space="preserve">   sasquatchhuntingparty    </w:t>
      </w:r>
      <w:r>
        <w:t xml:space="preserve">   Save    </w:t>
      </w:r>
      <w:r>
        <w:t xml:space="preserve">   Secret    </w:t>
      </w:r>
      <w:r>
        <w:t xml:space="preserve">   Smell    </w:t>
      </w:r>
      <w:r>
        <w:t xml:space="preserve">   Stench    </w:t>
      </w:r>
      <w:r>
        <w:t xml:space="preserve">   Strange    </w:t>
      </w:r>
      <w:r>
        <w:t xml:space="preserve">   teams    </w:t>
      </w:r>
      <w:r>
        <w:t xml:space="preserve">   Tinker    </w:t>
      </w:r>
      <w:r>
        <w:t xml:space="preserve">   Topographical    </w:t>
      </w:r>
      <w:r>
        <w:t xml:space="preserve">   Triplets    </w:t>
      </w:r>
      <w:r>
        <w:t xml:space="preserve">   Trouble    </w:t>
      </w:r>
      <w:r>
        <w:t xml:space="preserve">   Underground    </w:t>
      </w:r>
      <w:r>
        <w:t xml:space="preserve">   Velocity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Sasquatch word search</dc:title>
  <dcterms:created xsi:type="dcterms:W3CDTF">2021-10-11T16:03:27Z</dcterms:created>
  <dcterms:modified xsi:type="dcterms:W3CDTF">2021-10-11T16:03:27Z</dcterms:modified>
</cp:coreProperties>
</file>