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forces coming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worship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thinks he's better or superior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things working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Apprentice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respected because of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or high value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and apeals to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2</dc:title>
  <dcterms:created xsi:type="dcterms:W3CDTF">2021-10-11T16:02:17Z</dcterms:created>
  <dcterms:modified xsi:type="dcterms:W3CDTF">2021-10-11T16:02:17Z</dcterms:modified>
</cp:coreProperties>
</file>