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allude to coming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highly enthusiastic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centrally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inspiring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exaggerated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kind-hearted, likely to forgive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participation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nit-picky, fussing over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 from blame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do something quickly </w:t>
            </w:r>
          </w:p>
        </w:tc>
      </w:tr>
    </w:tbl>
    <w:p>
      <w:pPr>
        <w:pStyle w:val="WordBankMedium"/>
      </w:pPr>
      <w:r>
        <w:t xml:space="preserve">   ebullient     </w:t>
      </w:r>
      <w:r>
        <w:t xml:space="preserve">   engagement     </w:t>
      </w:r>
      <w:r>
        <w:t xml:space="preserve">   foreshadow    </w:t>
      </w:r>
      <w:r>
        <w:t xml:space="preserve">   exonerate    </w:t>
      </w:r>
      <w:r>
        <w:t xml:space="preserve">   indistinct     </w:t>
      </w:r>
      <w:r>
        <w:t xml:space="preserve">   magnanimous     </w:t>
      </w:r>
      <w:r>
        <w:t xml:space="preserve">   modification     </w:t>
      </w:r>
      <w:r>
        <w:t xml:space="preserve">   fundamentally     </w:t>
      </w:r>
      <w:r>
        <w:t xml:space="preserve">   exertion    </w:t>
      </w:r>
      <w:r>
        <w:t xml:space="preserve">   fastidious     </w:t>
      </w:r>
      <w:r>
        <w:t xml:space="preserve">   melodramatic     </w:t>
      </w:r>
      <w:r>
        <w:t xml:space="preserve">   menacing     </w:t>
      </w:r>
      <w:r>
        <w:t xml:space="preserve">   hasten    </w:t>
      </w:r>
      <w:r>
        <w:t xml:space="preserve">   keen    </w:t>
      </w:r>
      <w:r>
        <w:t xml:space="preserve">   garner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Crossword Puzzle</dc:title>
  <dcterms:created xsi:type="dcterms:W3CDTF">2021-10-11T16:03:48Z</dcterms:created>
  <dcterms:modified xsi:type="dcterms:W3CDTF">2021-10-11T16:03:48Z</dcterms:modified>
</cp:coreProperties>
</file>