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shorten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distribute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 possession of valuables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to change one's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distant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reserved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obsessive towards people or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redundant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able to control your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 1</dc:title>
  <dcterms:created xsi:type="dcterms:W3CDTF">2021-10-11T16:03:32Z</dcterms:created>
  <dcterms:modified xsi:type="dcterms:W3CDTF">2021-10-11T16:03:32Z</dcterms:modified>
</cp:coreProperties>
</file>