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Halcyon    </w:t>
      </w:r>
      <w:r>
        <w:t xml:space="preserve">   Eloquent    </w:t>
      </w:r>
      <w:r>
        <w:t xml:space="preserve">   Bucolic    </w:t>
      </w:r>
      <w:r>
        <w:t xml:space="preserve">   Malleable    </w:t>
      </w:r>
      <w:r>
        <w:t xml:space="preserve">   Nov    </w:t>
      </w:r>
      <w:r>
        <w:t xml:space="preserve">   Inter    </w:t>
      </w:r>
      <w:r>
        <w:t xml:space="preserve">   Grat    </w:t>
      </w:r>
      <w:r>
        <w:t xml:space="preserve">   Ego    </w:t>
      </w:r>
      <w:r>
        <w:t xml:space="preserve">   Stagnant    </w:t>
      </w:r>
      <w:r>
        <w:t xml:space="preserve">   Vacillate    </w:t>
      </w:r>
      <w:r>
        <w:t xml:space="preserve">   Esoteric    </w:t>
      </w:r>
      <w:r>
        <w:t xml:space="preserve">   Aspire    </w:t>
      </w:r>
      <w:r>
        <w:t xml:space="preserve">   Terse    </w:t>
      </w:r>
      <w:r>
        <w:t xml:space="preserve">   Prolific    </w:t>
      </w:r>
      <w:r>
        <w:t xml:space="preserve">   Bolster    </w:t>
      </w:r>
      <w:r>
        <w:t xml:space="preserve">   Miserly    </w:t>
      </w:r>
      <w:r>
        <w:t xml:space="preserve">   Meticulous    </w:t>
      </w:r>
      <w:r>
        <w:t xml:space="preserve">   Sagacity    </w:t>
      </w:r>
      <w:r>
        <w:t xml:space="preserve">   Edify    </w:t>
      </w:r>
      <w:r>
        <w:t xml:space="preserve">   Muse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Quiz</dc:title>
  <dcterms:created xsi:type="dcterms:W3CDTF">2021-10-12T20:54:32Z</dcterms:created>
  <dcterms:modified xsi:type="dcterms:W3CDTF">2021-10-12T20:54:32Z</dcterms:modified>
</cp:coreProperties>
</file>