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Vocabulary #81-100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Fortnite Dances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Auctioneer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Comedian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Fangirl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Businessmen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Pacifier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Bill Gates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Losing a Family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Your Favorite Lotion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Winning the Lottery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Breaking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Criminal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Poke a Sleeping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that the News does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Vocabulary #81-100 Crossword</dc:title>
  <dcterms:created xsi:type="dcterms:W3CDTF">2021-10-11T16:03:50Z</dcterms:created>
  <dcterms:modified xsi:type="dcterms:W3CDTF">2021-10-11T16:03:50Z</dcterms:modified>
</cp:coreProperties>
</file>