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Vocabulary Week #3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Cognizant    </w:t>
      </w:r>
      <w:r>
        <w:t xml:space="preserve">   Vagabond    </w:t>
      </w:r>
      <w:r>
        <w:t xml:space="preserve">   Accomplice    </w:t>
      </w:r>
      <w:r>
        <w:t xml:space="preserve">   Elucidate    </w:t>
      </w:r>
      <w:r>
        <w:t xml:space="preserve">   Barring    </w:t>
      </w:r>
      <w:r>
        <w:t xml:space="preserve">   Teem    </w:t>
      </w:r>
      <w:r>
        <w:t xml:space="preserve">   Utopia    </w:t>
      </w:r>
      <w:r>
        <w:t xml:space="preserve">   Zephyr    </w:t>
      </w:r>
      <w:r>
        <w:t xml:space="preserve">   Inference    </w:t>
      </w:r>
      <w:r>
        <w:t xml:space="preserve">   Onerous    </w:t>
      </w:r>
      <w:r>
        <w:t xml:space="preserve">   Hoodwink    </w:t>
      </w:r>
      <w:r>
        <w:t xml:space="preserve">   Enigma    </w:t>
      </w:r>
      <w:r>
        <w:t xml:space="preserve">   Mawkish    </w:t>
      </w:r>
      <w:r>
        <w:t xml:space="preserve">   Hearten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Week #3 Word Search</dc:title>
  <dcterms:created xsi:type="dcterms:W3CDTF">2021-10-11T16:03:41Z</dcterms:created>
  <dcterms:modified xsi:type="dcterms:W3CDTF">2021-10-11T16:03:41Z</dcterms:modified>
</cp:coreProperties>
</file>