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Word Scramble</w:t>
      </w:r>
    </w:p>
    <w:p>
      <w:pPr>
        <w:pStyle w:val="Questions"/>
      </w:pPr>
      <w:r>
        <w:t xml:space="preserve">1. GINEBTAL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TRDYA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MEGNIA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OBRTAEAG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EIBDLECR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REOWC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IPFFIATLN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LGLNWOIBI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STEBANMEA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HENBLAYITNRI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URAHNAGE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NEBAIRSRGH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RNIEPHEEEBSLR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 Scramble</dc:title>
  <dcterms:created xsi:type="dcterms:W3CDTF">2021-10-11T16:03:18Z</dcterms:created>
  <dcterms:modified xsi:type="dcterms:W3CDTF">2021-10-11T16:03:18Z</dcterms:modified>
</cp:coreProperties>
</file>