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lll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gestures; especially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ridiculous claims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Charmingly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shorten or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Sneaky; unnoticeable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Unconnected; separate; distinct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over repeatedly or to an absurd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sleep; very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again;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showing any concern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Fond of partying;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Absurd; 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Lawlessness; an absence of government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shape or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 fire;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Shrill; high- 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praise; to applaud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lll</dc:title>
  <dcterms:created xsi:type="dcterms:W3CDTF">2021-10-11T16:03:18Z</dcterms:created>
  <dcterms:modified xsi:type="dcterms:W3CDTF">2021-10-11T16:03:18Z</dcterms:modified>
</cp:coreProperties>
</file>