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Satan's Whispers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Powers    </w:t>
      </w:r>
      <w:r>
        <w:t xml:space="preserve">   Deed    </w:t>
      </w:r>
      <w:r>
        <w:t xml:space="preserve">   Word    </w:t>
      </w:r>
      <w:r>
        <w:t xml:space="preserve">   Deceit    </w:t>
      </w:r>
      <w:r>
        <w:t xml:space="preserve">   Wrestle    </w:t>
      </w:r>
      <w:r>
        <w:t xml:space="preserve">   Testimony    </w:t>
      </w:r>
      <w:r>
        <w:t xml:space="preserve">   Tabernacle    </w:t>
      </w:r>
      <w:r>
        <w:t xml:space="preserve">   Levites    </w:t>
      </w:r>
      <w:r>
        <w:t xml:space="preserve">   Census    </w:t>
      </w:r>
      <w:r>
        <w:t xml:space="preserve">   David    </w:t>
      </w:r>
      <w:r>
        <w:t xml:space="preserve">   Honor    </w:t>
      </w:r>
      <w:r>
        <w:t xml:space="preserve">   Armour    </w:t>
      </w:r>
      <w:r>
        <w:t xml:space="preserve">   Escape    </w:t>
      </w:r>
      <w:r>
        <w:t xml:space="preserve">   Disobey    </w:t>
      </w:r>
      <w:r>
        <w:t xml:space="preserve">   Lies    </w:t>
      </w:r>
      <w:r>
        <w:t xml:space="preserve">   Satan    </w:t>
      </w:r>
      <w:r>
        <w:t xml:space="preserve">   Whisper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Satan's Whispers</dc:title>
  <dcterms:created xsi:type="dcterms:W3CDTF">2021-10-11T16:04:13Z</dcterms:created>
  <dcterms:modified xsi:type="dcterms:W3CDTF">2021-10-11T16:04:13Z</dcterms:modified>
</cp:coreProperties>
</file>