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Satch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World Series    </w:t>
      </w:r>
      <w:r>
        <w:t xml:space="preserve">   radar gun    </w:t>
      </w:r>
      <w:r>
        <w:t xml:space="preserve">   fastball    </w:t>
      </w:r>
      <w:r>
        <w:t xml:space="preserve">   satchel paige    </w:t>
      </w:r>
      <w:r>
        <w:t xml:space="preserve">   flip    </w:t>
      </w:r>
      <w:r>
        <w:t xml:space="preserve">   stosh    </w:t>
      </w:r>
      <w:r>
        <w:t xml:space="preserve">   baseball cards    </w:t>
      </w:r>
      <w:r>
        <w:t xml:space="preserve">   Time Travel    </w:t>
      </w:r>
      <w:r>
        <w:t xml:space="preserve">   Pitching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Satch and Me</dc:title>
  <dcterms:created xsi:type="dcterms:W3CDTF">2021-10-11T16:02:48Z</dcterms:created>
  <dcterms:modified xsi:type="dcterms:W3CDTF">2021-10-11T16:02:48Z</dcterms:modified>
</cp:coreProperties>
</file>