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Satchel Paige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dugout    </w:t>
      </w:r>
      <w:r>
        <w:t xml:space="preserve">   jersey    </w:t>
      </w:r>
      <w:r>
        <w:t xml:space="preserve">   field    </w:t>
      </w:r>
      <w:r>
        <w:t xml:space="preserve">   bat    </w:t>
      </w:r>
      <w:r>
        <w:t xml:space="preserve">   cap    </w:t>
      </w:r>
      <w:r>
        <w:t xml:space="preserve">   mitten    </w:t>
      </w:r>
      <w:r>
        <w:t xml:space="preserve">   ball    </w:t>
      </w:r>
      <w:r>
        <w:t xml:space="preserve">   pitcher    </w:t>
      </w:r>
      <w:r>
        <w:t xml:space="preserve">   baseball    </w:t>
      </w:r>
      <w:r>
        <w:t xml:space="preserve">   hollywood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Satchel Paige</dc:title>
  <dcterms:created xsi:type="dcterms:W3CDTF">2021-10-11T16:03:57Z</dcterms:created>
  <dcterms:modified xsi:type="dcterms:W3CDTF">2021-10-11T16:03:57Z</dcterms:modified>
</cp:coreProperties>
</file>