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Satchel Paige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 American    </w:t>
      </w:r>
      <w:r>
        <w:t xml:space="preserve">   Ball game    </w:t>
      </w:r>
      <w:r>
        <w:t xml:space="preserve">   Baseball    </w:t>
      </w:r>
      <w:r>
        <w:t xml:space="preserve">   Best pitcher in history    </w:t>
      </w:r>
      <w:r>
        <w:t xml:space="preserve">   July 6,1906    </w:t>
      </w:r>
      <w:r>
        <w:t xml:space="preserve">   Kansas City    </w:t>
      </w:r>
      <w:r>
        <w:t xml:space="preserve">   Leroy Robert Paige    </w:t>
      </w:r>
      <w:r>
        <w:t xml:space="preserve">   Mobile ,Alabama    </w:t>
      </w:r>
      <w:r>
        <w:t xml:space="preserve">   Negro League    </w:t>
      </w:r>
      <w:r>
        <w:t xml:space="preserve">   Porter    </w:t>
      </w:r>
      <w:r>
        <w:t xml:space="preserve">   Western    </w:t>
      </w:r>
      <w:r>
        <w:t xml:space="preserve">   Whipped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Satchel Paige</dc:title>
  <dcterms:created xsi:type="dcterms:W3CDTF">2021-10-10T23:44:13Z</dcterms:created>
  <dcterms:modified xsi:type="dcterms:W3CDTF">2021-10-10T23:44:13Z</dcterms:modified>
</cp:coreProperties>
</file>