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"Satchel Paige"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Twenty eight wins    </w:t>
      </w:r>
      <w:r>
        <w:t xml:space="preserve">   Thirty two saves    </w:t>
      </w:r>
      <w:r>
        <w:t xml:space="preserve">   Hall of fame    </w:t>
      </w:r>
      <w:r>
        <w:t xml:space="preserve">   Satchel    </w:t>
      </w:r>
      <w:r>
        <w:t xml:space="preserve">   Negro league    </w:t>
      </w:r>
      <w:r>
        <w:t xml:space="preserve">   porter    </w:t>
      </w:r>
      <w:r>
        <w:t xml:space="preserve">   Kansas city    </w:t>
      </w:r>
      <w:r>
        <w:t xml:space="preserve">   Whipped ball    </w:t>
      </w:r>
      <w:r>
        <w:t xml:space="preserve">   Pitcher    </w:t>
      </w:r>
      <w:r>
        <w:t xml:space="preserve">   Leroy Robert    </w:t>
      </w:r>
      <w:r>
        <w:t xml:space="preserve">   Major league    </w:t>
      </w:r>
      <w:r>
        <w:t xml:space="preserve">   Baseball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"Satchel Paige"</dc:title>
  <dcterms:created xsi:type="dcterms:W3CDTF">2021-10-10T23:51:39Z</dcterms:created>
  <dcterms:modified xsi:type="dcterms:W3CDTF">2021-10-10T23:51:39Z</dcterms:modified>
</cp:coreProperties>
</file>