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Satchmo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Actor    </w:t>
      </w:r>
      <w:r>
        <w:t xml:space="preserve">   Artist    </w:t>
      </w:r>
      <w:r>
        <w:t xml:space="preserve">   Blues    </w:t>
      </w:r>
      <w:r>
        <w:t xml:space="preserve">   Famous    </w:t>
      </w:r>
      <w:r>
        <w:t xml:space="preserve">   Cornet    </w:t>
      </w:r>
      <w:r>
        <w:t xml:space="preserve">   Battlefield    </w:t>
      </w:r>
      <w:r>
        <w:t xml:space="preserve">   Comedian    </w:t>
      </w:r>
      <w:r>
        <w:t xml:space="preserve">   Jazz    </w:t>
      </w:r>
      <w:r>
        <w:t xml:space="preserve">   Singer    </w:t>
      </w:r>
      <w:r>
        <w:t xml:space="preserve">   Trumpeter    </w:t>
      </w:r>
      <w:r>
        <w:t xml:space="preserve">   Louisiana    </w:t>
      </w:r>
      <w:r>
        <w:t xml:space="preserve">   Sarchmo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Satchmo Word Search</dc:title>
  <dcterms:created xsi:type="dcterms:W3CDTF">2021-10-11T16:03:13Z</dcterms:created>
  <dcterms:modified xsi:type="dcterms:W3CDTF">2021-10-11T16:03:13Z</dcterms:modified>
</cp:coreProperties>
</file>